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C27C7">
      <w:pPr>
        <w:jc w:val="center"/>
        <w:rPr>
          <w:sz w:val="36"/>
          <w:szCs w:val="36"/>
        </w:rPr>
      </w:pPr>
      <w:r>
        <w:rPr>
          <w:rFonts w:hint="default"/>
          <w:sz w:val="36"/>
          <w:szCs w:val="36"/>
          <w:lang w:val="en-US"/>
        </w:rPr>
        <w:t>N</w:t>
      </w:r>
      <w:r>
        <w:rPr>
          <w:sz w:val="36"/>
          <w:szCs w:val="36"/>
        </w:rPr>
        <w:t>ewsletters</w:t>
      </w:r>
    </w:p>
    <w:p w14:paraId="5E7570E3">
      <w:pPr>
        <w:rPr>
          <w:rFonts w:hint="default"/>
        </w:rPr>
      </w:pPr>
      <w:r>
        <w:br w:type="textWrapping"/>
      </w:r>
      <w:r>
        <w:rPr>
          <w:rFonts w:hint="default"/>
        </w:rPr>
        <w:t>Technology has become an inseparable part of human life. From the moment we wake up until we go to sleep, technology plays a crucial role in shaping our daily routines. The presence of smartphones, computers, smart appliances, and online services has changed the way we communicate, learn, work, and even relax. It is impossible to imagine a day without using some form of technology, whether it is sending a text message, checking social media, attending an online class, or ordering groceries online. In modern society, technology not only simplifies tasks but also opens doors to innovation, creativity, and connectivity.</w:t>
      </w:r>
    </w:p>
    <w:p w14:paraId="1F8FC894">
      <w:pPr>
        <w:rPr>
          <w:rFonts w:hint="default"/>
        </w:rPr>
      </w:pPr>
    </w:p>
    <w:p w14:paraId="577069DD">
      <w:pPr>
        <w:rPr>
          <w:rFonts w:hint="default"/>
        </w:rPr>
      </w:pPr>
      <w:r>
        <w:rPr>
          <w:rFonts w:hint="default"/>
        </w:rPr>
        <w:t>The impact of technology on communication is one of the most visible changes in our daily lives. Earlier, people relied on letters, telegrams, or landline phones to stay in touch. Today, instant messaging apps, emails, and video calls have made communication faster, more efficient, and globally accessible. Families separated by countries can now see each other through video calls, friends can share updates instantly, and professionals can conduct meetings without physical travel. This transformation has significantly reduced barriers of distance and time, making the world a smaller and more connected place.</w:t>
      </w:r>
    </w:p>
    <w:p w14:paraId="679C12B1">
      <w:pPr>
        <w:rPr>
          <w:rFonts w:hint="default"/>
        </w:rPr>
      </w:pPr>
    </w:p>
    <w:p w14:paraId="4CEB4DCA">
      <w:pPr>
        <w:rPr>
          <w:rFonts w:hint="default"/>
        </w:rPr>
      </w:pPr>
      <w:r>
        <w:rPr>
          <w:rFonts w:hint="default"/>
        </w:rPr>
        <w:t>In the field of education, technology has revolutionized learning. Computers, tablets, and online resources provide students with access to vast amounts of information at their fingertips. E-learning platforms and virtual classrooms have become particularly important in recent years, allowing students to continue their education even in challenging circumstances such as a pandemic. Digital tools such as interactive whiteboards, online quizzes, and educational apps make learning more engaging and personalized. Additionally, technology facilitates global collaboration, enabling students to participate in international projects, competitions, and research activities.</w:t>
      </w:r>
    </w:p>
    <w:p w14:paraId="0926687A">
      <w:pPr>
        <w:rPr>
          <w:rFonts w:hint="default"/>
        </w:rPr>
      </w:pPr>
    </w:p>
    <w:p w14:paraId="7658D512">
      <w:pPr>
        <w:rPr>
          <w:rFonts w:hint="default"/>
        </w:rPr>
      </w:pPr>
      <w:r>
        <w:rPr>
          <w:rFonts w:hint="default"/>
        </w:rPr>
        <w:t>Healthcare is another sector profoundly impacted by technology. From advanced diagnostic machines to wearable devices that monitor heart rate, blood pressure, and physical activity, technology has made healthcare more efficient and accessible. Telemedicine allows patients to consult doctors remotely, reducing the need for travel and saving valuable time. Electronic health records ensure better management of patient data, leading to faster and more accurate diagnoses. Moreover, innovations such as robotic surgery, artificial intelligence in medical imaging, and personalized medicine demonstrate how technology improves both the quality and accessibility of healthcare services.</w:t>
      </w:r>
    </w:p>
    <w:p w14:paraId="484ED63E">
      <w:pPr>
        <w:rPr>
          <w:rFonts w:hint="default"/>
        </w:rPr>
      </w:pPr>
    </w:p>
    <w:p w14:paraId="2FD90E60">
      <w:pPr>
        <w:rPr>
          <w:rFonts w:hint="default"/>
        </w:rPr>
      </w:pPr>
      <w:r>
        <w:rPr>
          <w:rFonts w:hint="default"/>
        </w:rPr>
        <w:t>In daily life and home management, technology plays a central role. Smart home devices such as automated lighting, climate control systems, and security cameras enhance convenience and safety. Voice assistants like Alexa and Google Home allow users to control multiple devices with simple commands. Online shopping platforms and digital payment systems save time and effort, providing a seamless shopping experience without stepping out of the house. These technological advancements make routine tasks simpler, more efficient, and more enjoyable, improving the overall quality of life.</w:t>
      </w:r>
    </w:p>
    <w:p w14:paraId="29446F71">
      <w:pPr>
        <w:rPr>
          <w:rFonts w:hint="default"/>
        </w:rPr>
      </w:pPr>
    </w:p>
    <w:p w14:paraId="329889D0">
      <w:pPr>
        <w:rPr>
          <w:rFonts w:hint="default"/>
        </w:rPr>
      </w:pPr>
      <w:r>
        <w:rPr>
          <w:rFonts w:hint="default"/>
        </w:rPr>
        <w:t>The role of technology in transportation cannot be overlooked. GPS systems, ride-sharing apps, electric vehicles, and traffic management systems have transformed how people travel. Navigation apps provide real-time traffic updates, route suggestions, and estimated arrival times, making commuting more predictable and less stressful. Electric vehicles contribute to sustainability by reducing carbon emissions, while high-speed trains and advancements in aviation technology have made long-distance travel faster and more comfortable. Public transportation systems increasingly rely on technology for ticketing, route planning, and scheduling, improving efficiency and convenience for daily commuters.</w:t>
      </w:r>
    </w:p>
    <w:p w14:paraId="54C1DD19">
      <w:pPr>
        <w:rPr>
          <w:rFonts w:hint="default"/>
        </w:rPr>
      </w:pPr>
    </w:p>
    <w:p w14:paraId="13C84E97">
      <w:pPr>
        <w:rPr>
          <w:rFonts w:hint="default"/>
        </w:rPr>
      </w:pPr>
      <w:r>
        <w:rPr>
          <w:rFonts w:hint="default"/>
        </w:rPr>
        <w:t>Social media platforms have also become a dominant aspect of daily life. They serve as a medium for news, entertainment, social interaction, and professional networking. People share personal experiences, celebrate milestones, and connect with communities worldwide. While social media has many benefits, including fostering connections and spreading information quickly, it also has drawbacks, such as misinformation, cyberbullying, and addiction. It is crucial for users to utilize social media responsibly to maximize its benefits while minimizing negative consequences.</w:t>
      </w:r>
    </w:p>
    <w:p w14:paraId="2C2F8B65">
      <w:pPr>
        <w:rPr>
          <w:rFonts w:hint="default"/>
        </w:rPr>
      </w:pPr>
    </w:p>
    <w:p w14:paraId="6F443B56">
      <w:pPr>
        <w:rPr>
          <w:rFonts w:hint="default"/>
        </w:rPr>
      </w:pPr>
      <w:r>
        <w:rPr>
          <w:rFonts w:hint="default"/>
        </w:rPr>
        <w:t>In the workplace, technology has fundamentally transformed productivity and collaboration. Cloud computing, project management software, video conferencing, and remote work tools allow employees to work efficiently from anywhere in the world. Tasks that previously required hours of manual labor can now be automated, enabling workers to focus on creativity, problem-solving, and innovation. Companies are increasingly adopting artificial intelligence and machine learning to analyze data, predict trends, and make informed decisions. These technological tools enhance efficiency, reduce costs, and create new opportunities in virtually every industry.</w:t>
      </w:r>
    </w:p>
    <w:p w14:paraId="2C57857C">
      <w:pPr>
        <w:rPr>
          <w:rFonts w:hint="default"/>
        </w:rPr>
      </w:pPr>
    </w:p>
    <w:p w14:paraId="0BFBE2FE">
      <w:pPr>
        <w:rPr>
          <w:rFonts w:hint="default"/>
        </w:rPr>
      </w:pPr>
      <w:r>
        <w:rPr>
          <w:rFonts w:hint="default"/>
        </w:rPr>
        <w:t>The entertainment industry has also seen a massive transformation due to technology. Streaming platforms, gaming consoles, virtual reality, and augmented reality experiences provide immersive entertainment options. People can watch movies, play games, listen to music, or attend live virtual concerts from the comfort of their homes. Technology has made entertainment more interactive, accessible, and personalized, allowing individuals to enjoy experiences tailored to their preferences.</w:t>
      </w:r>
    </w:p>
    <w:p w14:paraId="72A695E1">
      <w:pPr>
        <w:rPr>
          <w:rFonts w:hint="default"/>
        </w:rPr>
      </w:pPr>
    </w:p>
    <w:p w14:paraId="7801B7F4">
      <w:pPr>
        <w:rPr>
          <w:rFonts w:hint="default"/>
        </w:rPr>
      </w:pPr>
      <w:r>
        <w:rPr>
          <w:rFonts w:hint="default"/>
        </w:rPr>
        <w:t>Technology has also influenced personal productivity and lifestyle management. Apps for fitness tracking, meditation, budgeting, and habit tracking help individuals manage their health, finances, and daily routines more effectively. Online learning courses, podcasts, and tutorials enable continuous self-improvement and skill development. With wearable devices and smart reminders, people can monitor their habits and make informed decisions to lead healthier and more productive lives.</w:t>
      </w:r>
    </w:p>
    <w:p w14:paraId="76C7BFB1">
      <w:pPr>
        <w:rPr>
          <w:rFonts w:hint="default"/>
        </w:rPr>
      </w:pPr>
    </w:p>
    <w:p w14:paraId="4D753DD5">
      <w:pPr>
        <w:rPr>
          <w:rFonts w:hint="default"/>
        </w:rPr>
      </w:pPr>
      <w:r>
        <w:rPr>
          <w:rFonts w:hint="default"/>
        </w:rPr>
        <w:t>Despite the many advantages, the increasing dependence on technology also poses challenges. Excessive screen time, cybercrime, privacy concerns, and social isolation are some of the negative impacts of technology. It is important for individuals to strike a balance, ensuring that technology serves as a tool for improvement rather than becoming a source of stress or distraction. Responsible and mindful use of technology is essential to harness its benefits while minimizing adverse effects.</w:t>
      </w:r>
    </w:p>
    <w:p w14:paraId="17D0963C">
      <w:pPr>
        <w:rPr>
          <w:rFonts w:hint="default"/>
        </w:rPr>
      </w:pPr>
      <w:r>
        <w:rPr>
          <w:rFonts w:hint="default"/>
        </w:rPr>
        <w:t>Our school community has had an exciting and productive month filled with achievements, creativity, and learning opportunities. Students, teachers, and staff alike have contributed to making this period memorable, showcasing dedication and talent in academics, sports, arts, and community service. The commitment of everyone involved has strengthened the sense of unity and pride within our school.</w:t>
      </w:r>
    </w:p>
    <w:p w14:paraId="778CBB7D">
      <w:pPr>
        <w:rPr>
          <w:rFonts w:hint="default"/>
        </w:rPr>
      </w:pPr>
    </w:p>
    <w:p w14:paraId="4D9D79E6">
      <w:pPr>
        <w:rPr>
          <w:rFonts w:hint="default"/>
        </w:rPr>
      </w:pPr>
      <w:r>
        <w:rPr>
          <w:rFonts w:hint="default"/>
        </w:rPr>
        <w:t>In academics, students have excelled across subjects and competitions. Many achieved top scores in board and semester exams, reflecting their consistent effort and focus. Science and technology students presented innovative projects on robotics, sustainable energy, and artificial intelligence during the annual Science Fair, earning praise from judges and visitors alike. Our debate and quiz teams also performed exceptionally well in regional competitions, demonstrating knowledge, confidence, and teamwork. Teachers introduced interactive digital tools, including smart boards and educational apps, making learning more engaging and effective. These initiatives have encouraged students to explore concepts deeply and creatively, enhancing overall academic performance.</w:t>
      </w:r>
    </w:p>
    <w:p w14:paraId="7C39AA6B">
      <w:pPr>
        <w:rPr>
          <w:rFonts w:hint="default"/>
        </w:rPr>
      </w:pPr>
    </w:p>
    <w:p w14:paraId="7991FB15">
      <w:pPr>
        <w:rPr>
          <w:rFonts w:hint="default"/>
        </w:rPr>
      </w:pPr>
      <w:r>
        <w:rPr>
          <w:rFonts w:hint="default"/>
        </w:rPr>
        <w:t>Cultural activities have also played a significant role this month, providing students with avenues to express themselves. The Annual Cultural Fest was a highlight, with music, dance, drama, and art exhibitions capturing the talent and enthusiasm of participants. Monthly talent competitions allowed students to showcase skills in singing, storytelling, painting, and poetry, fostering creativity and self-expression. Workshops on photography, creative writing, and performing arts gave students opportunities to learn from experts and refine their skills. Notable student achievements include first prizes in painting and solo dance competitions, which inspired peers to pursue their passions.</w:t>
      </w:r>
    </w:p>
    <w:p w14:paraId="0A46743D">
      <w:pPr>
        <w:rPr>
          <w:rFonts w:hint="default"/>
        </w:rPr>
      </w:pPr>
    </w:p>
    <w:p w14:paraId="57D714FA">
      <w:pPr>
        <w:rPr>
          <w:rFonts w:hint="default"/>
        </w:rPr>
      </w:pPr>
      <w:r>
        <w:rPr>
          <w:rFonts w:hint="default"/>
        </w:rPr>
        <w:t>Sports have remained a key focus, promoting discipline, teamwork, and physical fitness. Inter-school championships in football, cricket, basketball, and athletics saw our teams securing top positions, while several students achieved recognition at district and state levels in swimming, gymnastics, and track events. Fitness initiatives, including yoga, aerobics, and morning exercises, have become part of the school routine, encouraging a healthy lifestyle among students. Outstanding performances by athletes have motivated others to participate actively in physical activities, emphasizing the importance of health alongside academics.</w:t>
      </w:r>
    </w:p>
    <w:p w14:paraId="6E793603">
      <w:pPr>
        <w:rPr>
          <w:rFonts w:hint="default"/>
        </w:rPr>
      </w:pPr>
    </w:p>
    <w:p w14:paraId="1F33C106">
      <w:pPr>
        <w:rPr>
          <w:rFonts w:hint="default"/>
        </w:rPr>
      </w:pPr>
      <w:r>
        <w:rPr>
          <w:rFonts w:hint="default"/>
        </w:rPr>
        <w:t>Community service and social responsibility continue to be a cornerstone of our school values. Students engaged in environmental initiatives, including tree planting, campus clean-ups, and awareness campaigns on reducing plastic use. Charity drives provided essential support to underprivileged families, while workshops on health, hygiene, and mental well-being educated students about responsible citizenship. Leadership by students in campaigns to minimize single-use plastics and organize fundraising events highlighted the commitment of young individuals to making a positive social impact.</w:t>
      </w:r>
    </w:p>
    <w:p w14:paraId="1926D747">
      <w:pPr>
        <w:rPr>
          <w:rFonts w:hint="default"/>
        </w:rPr>
      </w:pPr>
    </w:p>
    <w:p w14:paraId="31625877">
      <w:pPr>
        <w:rPr>
          <w:rFonts w:hint="default"/>
        </w:rPr>
      </w:pPr>
      <w:r>
        <w:rPr>
          <w:rFonts w:hint="default"/>
        </w:rPr>
        <w:t>School clubs and societies have been vibrant this month, offering students opportunities to explore personal interests beyond academics. The Science and Technology Club hosted robotics sessions and coding workshops, while the Literature and Arts Club conducted monthly poetry readings and painting exhibitions. The Drama and Music Club presented short plays and musical performances, and the Eco Club promoted sustainability through awareness campaigns. The Robotics team successfully built a competitive robot, while the Eco Club organized a “Plastic-Free Week” to educate students about environmental conservation. These clubs provide an excellent platform for teamwork, innovation, and skill development.</w:t>
      </w:r>
    </w:p>
    <w:p w14:paraId="1A12FC2B">
      <w:pPr>
        <w:rPr>
          <w:rFonts w:hint="default"/>
        </w:rPr>
      </w:pPr>
    </w:p>
    <w:p w14:paraId="473B2DC9">
      <w:pPr>
        <w:rPr>
          <w:rFonts w:hint="default"/>
        </w:rPr>
      </w:pPr>
      <w:r>
        <w:rPr>
          <w:rFonts w:hint="default"/>
        </w:rPr>
        <w:t>Looking ahead, several exciting events are scheduled for the coming month. The Annual Sports Day promises a full day of competitive and fun activities, while inter-school debate and quiz competitions will provide students with opportunities to showcase their knowledge and communication skills. Career counseling workshops aim to guide students in selecting academic and professional paths, and the Annual Talent Showcase will highlight creativity in art, music, dance, and theater. Parent-teacher meetings are planned to discuss student progress and academic plans. Active participation in these events is encouraged to foster engagement, confidence, and personal growth.</w:t>
      </w:r>
    </w:p>
    <w:p w14:paraId="71DDAE28">
      <w:pPr>
        <w:rPr>
          <w:rFonts w:hint="default"/>
        </w:rPr>
      </w:pPr>
    </w:p>
    <w:p w14:paraId="2F70D68F">
      <w:pPr>
        <w:rPr>
          <w:rFonts w:hint="default"/>
        </w:rPr>
      </w:pPr>
      <w:r>
        <w:rPr>
          <w:rFonts w:hint="default"/>
        </w:rPr>
        <w:t>Students are reminded to focus on time management, maintain a healthy lifestyle, and actively participate in extracurricular activities. Continuous learning through reading, exploring online courses, and developing new skills enhances knowledge and creativity. Mindfulness and mental health practices, including meditation and communication, are essential to balance academic and personal life. Teachers continue to provide guidance, emphasizing that education is about understanding, creativity, and critical thinking, while participation in school activities develops confidence, leadership, and teamwork.</w:t>
      </w:r>
    </w:p>
    <w:p w14:paraId="48287C54">
      <w:pPr>
        <w:rPr>
          <w:rFonts w:hint="default"/>
        </w:rPr>
      </w:pPr>
    </w:p>
    <w:p w14:paraId="44BC158B">
      <w:pPr>
        <w:rPr>
          <w:rFonts w:hint="default"/>
        </w:rPr>
      </w:pPr>
      <w:r>
        <w:rPr>
          <w:rFonts w:hint="default"/>
        </w:rPr>
        <w:t>Alumni of our school continue to inspire current students through their achievements in diverse fields. Former students have excelled in research, entrepreneurship, and professional sports, showcasing the long-term impact of the values and education nurtured at our institution. Their experiences serve as motivation for students to aim high, stay committed, and contribute meaningfully to society.</w:t>
      </w:r>
    </w:p>
    <w:p w14:paraId="001C7D90">
      <w:pPr>
        <w:rPr>
          <w:rFonts w:hint="default"/>
        </w:rPr>
      </w:pPr>
    </w:p>
    <w:p w14:paraId="51ED0693">
      <w:pPr>
        <w:rPr>
          <w:rFonts w:hint="default"/>
        </w:rPr>
      </w:pPr>
      <w:r>
        <w:rPr>
          <w:rFonts w:hint="default"/>
        </w:rPr>
        <w:t>This month’s student contributions further reflect creativity and engagement. Poetry, short stories, and artwork on themes of friendship, nature, dreams, and courage highlighted the talents of students. Featured works, such as a short story titled “Dreams of Tomorrow” and a painting called “Colors of Nature,” exemplify the imagination and dedication of our young creators. Encouraging student participation in such activities enhances expression, confidence, and pride within the school community.</w:t>
      </w:r>
    </w:p>
    <w:p w14:paraId="660C07CF">
      <w:pPr>
        <w:rPr>
          <w:rFonts w:hint="default"/>
        </w:rPr>
      </w:pPr>
    </w:p>
    <w:p w14:paraId="2B4075B7">
      <w:pPr>
        <w:rPr>
          <w:rFonts w:hint="default"/>
        </w:rPr>
      </w:pPr>
      <w:r>
        <w:rPr>
          <w:rFonts w:hint="default"/>
        </w:rPr>
        <w:t>Overall, this month has been a period of growth, achievement, and inspiration. The collaborative efforts of students, teachers, and staff have made these accomplishments possible, strengthening the sense of belonging and pride in our school. By continuing to embrace opportunities for learning, creativity, and social responsibility, our community ensures a vibrant and supportive environment for everyone. Every month brings new experiences, and as we move forward, we aim to foster excellence, curiosity, and commitment in all areas of school life. With enthusiasm and dedication, students and staff alike will continue to contribute to the holistic development of our institution, creating a thriving and inspiring school community for all.</w:t>
      </w:r>
    </w:p>
    <w:p w14:paraId="4EE2CCE5">
      <w:pPr>
        <w:rPr>
          <w:rFonts w:hint="default"/>
        </w:rPr>
      </w:pPr>
    </w:p>
    <w:p w14:paraId="6B78417A">
      <w:pPr>
        <w:rPr>
          <w:rFonts w:hint="default"/>
        </w:rPr>
      </w:pPr>
      <w:r>
        <w:rPr>
          <w:rFonts w:hint="default"/>
        </w:rPr>
        <w:t>In the modern era, social media has become an integral part of daily life, particularly for the youth. Platforms such as Instagram, Facebook, Twitter, TikTok, and Snapchat have transformed the way young people communicate, express themselves, and interact with the world. For many teenagers and young adults, social media is not just a source of entertainment, but also a tool for learning, networking, and forming personal identities. The pervasive influence of social media is undeniable, as it shapes opinions, trends, lifestyles, and even mental health. While these platforms offer numerous benefits, they also come with significant challenges that require awareness and responsible usage.</w:t>
      </w:r>
    </w:p>
    <w:p w14:paraId="3BE2D841">
      <w:pPr>
        <w:rPr>
          <w:rFonts w:hint="default"/>
        </w:rPr>
      </w:pPr>
    </w:p>
    <w:p w14:paraId="4D43285E">
      <w:pPr>
        <w:rPr>
          <w:rFonts w:hint="default"/>
        </w:rPr>
      </w:pPr>
      <w:r>
        <w:rPr>
          <w:rFonts w:hint="default"/>
        </w:rPr>
        <w:t>Social media serves as a primary channel of communication for youth. Unlike previous generations, young people can instantly connect with friends, family, and communities across the globe. Messaging apps, social networking sites, and video-sharing platforms allow for real-time interaction, group discussions, and sharing of life experiences. Birthdays, achievements, vacations, and personal milestones are now shared instantly with hundreds of friends or followers. While this constant connectivity fosters social bonds, it also creates a pressure to be continuously available and responsive, which can sometimes lead to stress and anxiety.</w:t>
      </w:r>
    </w:p>
    <w:p w14:paraId="68AEFC48">
      <w:pPr>
        <w:rPr>
          <w:rFonts w:hint="default"/>
        </w:rPr>
      </w:pPr>
    </w:p>
    <w:p w14:paraId="0669C401">
      <w:pPr>
        <w:rPr>
          <w:rFonts w:hint="default"/>
        </w:rPr>
      </w:pPr>
      <w:r>
        <w:rPr>
          <w:rFonts w:hint="default"/>
        </w:rPr>
        <w:t>One of the most visible effects of social media is its influence on identity formation among young people. Adolescents and young adults often use these platforms to express themselves, explore their interests, and seek validation from peers. Profile pictures, posts, and shared content become reflections of personal identity, shaping how youth perceive themselves and how they want others to perceive them. This can be empowering, allowing self-expression and creativity. However, it can also foster a reliance on external validation, with likes, comments, and followers becoming measures of self-worth. The comparison culture created by social media can sometimes lead to negative emotions, including jealousy, low self-esteem, and anxiety.</w:t>
      </w:r>
    </w:p>
    <w:p w14:paraId="3782DFB0">
      <w:pPr>
        <w:rPr>
          <w:rFonts w:hint="default"/>
        </w:rPr>
      </w:pPr>
    </w:p>
    <w:p w14:paraId="4B2C7C38">
      <w:pPr>
        <w:rPr>
          <w:rFonts w:hint="default"/>
        </w:rPr>
      </w:pPr>
      <w:r>
        <w:rPr>
          <w:rFonts w:hint="default"/>
        </w:rPr>
        <w:t>Education has been significantly impacted by social media, both positively and negatively. On the positive side, platforms like YouTube, LinkedIn Learning, and educational groups on Facebook or WhatsApp provide opportunities for informal learning. Youth can access tutorials, lectures, discussions, and study materials from anywhere in the world. Social media can also facilitate collaboration on school projects, participation in online competitions, and interaction with experts. However, excessive use of social media can distract students from their studies, reduce focus, and lead to procrastination. Therefore, it is important for young people to balance academic responsibilities with social media use.</w:t>
      </w:r>
    </w:p>
    <w:p w14:paraId="6E200367">
      <w:pPr>
        <w:rPr>
          <w:rFonts w:hint="default"/>
        </w:rPr>
      </w:pPr>
    </w:p>
    <w:p w14:paraId="1AB568B2">
      <w:pPr>
        <w:rPr>
          <w:rFonts w:hint="default"/>
        </w:rPr>
      </w:pPr>
      <w:r>
        <w:rPr>
          <w:rFonts w:hint="default"/>
        </w:rPr>
        <w:t>Social media has also transformed the way youth perceive news and current events. Young people often rely on platforms like Twitter, Instagram, or TikTok for real-time updates on politics, global events, and social movements. This instant access to information can make youth more aware and socially conscious. Movements such as climate change activism, gender equality campaigns, and human rights awareness have gained momentum through social media participation by young people. However, the widespread circulation of misinformation, fake news, and biased content poses a serious challenge. Without critical evaluation, youth can become susceptible to rumors, propaganda, or extremist ideologies.</w:t>
      </w:r>
    </w:p>
    <w:p w14:paraId="1341FA14">
      <w:pPr>
        <w:rPr>
          <w:rFonts w:hint="default"/>
        </w:rPr>
      </w:pPr>
    </w:p>
    <w:p w14:paraId="2D6255BB">
      <w:pPr>
        <w:rPr>
          <w:rFonts w:hint="default"/>
        </w:rPr>
      </w:pPr>
      <w:r>
        <w:rPr>
          <w:rFonts w:hint="default"/>
        </w:rPr>
        <w:t>Another major aspect of social media’s impact is its influence on mental health. Studies have shown that prolonged exposure to social media can lead to anxiety, depression, and sleep disturbances among youth. The constant pressure to maintain a perfect image, fear of missing out (FOMO), and online bullying contribute to emotional stress. On the other hand, social media can provide emotional support by connecting young people with communities, peer groups, and mental health resources. Platforms that encourage positive interactions, self-help groups, and educational content can promote mental well-being if used responsibly.</w:t>
      </w:r>
    </w:p>
    <w:p w14:paraId="0679AE24">
      <w:pPr>
        <w:rPr>
          <w:rFonts w:hint="default"/>
        </w:rPr>
      </w:pPr>
    </w:p>
    <w:p w14:paraId="5644D388">
      <w:pPr>
        <w:rPr>
          <w:rFonts w:hint="default"/>
        </w:rPr>
      </w:pPr>
      <w:r>
        <w:rPr>
          <w:rFonts w:hint="default"/>
        </w:rPr>
        <w:t>Social media has also revolutionized entertainment and creativity among youth. Platforms like TikTok, YouTube, and Instagram offer opportunities for creative expression through videos, music, art, and storytelling. Young content creators can showcase their talents, gain followers, and even monetize their work. This democratization of creativity allows youth to explore careers in digital media, entertainment, and technology. Nevertheless, the competitive nature of online platforms can sometimes foster unhealthy comparisons and a focus on popularity over personal growth.</w:t>
      </w:r>
    </w:p>
    <w:p w14:paraId="7954CD5F">
      <w:pPr>
        <w:rPr>
          <w:rFonts w:hint="default"/>
        </w:rPr>
      </w:pPr>
    </w:p>
    <w:p w14:paraId="0E410581">
      <w:pPr>
        <w:rPr>
          <w:rFonts w:hint="default"/>
        </w:rPr>
      </w:pPr>
      <w:r>
        <w:rPr>
          <w:rFonts w:hint="default"/>
        </w:rPr>
        <w:t>Peer influence on social media is another critical aspect affecting youth behavior. Trends, challenges, fashion styles, and lifestyle choices are often propagated through social media networks. While positive trends can encourage healthy habits, creativity, or social responsibility, negative trends can lead to risky behavior, cyberbullying, or participation in harmful challenges. Parents, educators, and society at large play a crucial role in guiding young people to recognize safe and responsible trends while avoiding dangerous content.</w:t>
      </w:r>
    </w:p>
    <w:p w14:paraId="555DFBE7">
      <w:pPr>
        <w:rPr>
          <w:rFonts w:hint="default"/>
        </w:rPr>
      </w:pPr>
    </w:p>
    <w:p w14:paraId="5985303F">
      <w:pPr>
        <w:rPr>
          <w:rFonts w:hint="default"/>
        </w:rPr>
      </w:pPr>
      <w:r>
        <w:rPr>
          <w:rFonts w:hint="default"/>
        </w:rPr>
        <w:t>Social media has become a powerful tool for social activism and awareness among youth. Many young people use their online presence to promote social causes, environmental awareness, and human rights initiatives. Campaigns against bullying, gender inequality, and climate change have seen active participation by youth on various platforms. The ability to mobilize support, raise awareness, and initiate action on a global scale empowers young people to become responsible and proactive citizens. These positive uses of social media highlight its potential as a tool for societal change.</w:t>
      </w:r>
    </w:p>
    <w:p w14:paraId="574850A4">
      <w:pPr>
        <w:rPr>
          <w:rFonts w:hint="default"/>
        </w:rPr>
      </w:pPr>
    </w:p>
    <w:p w14:paraId="7C01BEC0">
      <w:pPr>
        <w:rPr>
          <w:rFonts w:hint="default"/>
        </w:rPr>
      </w:pPr>
      <w:r>
        <w:rPr>
          <w:rFonts w:hint="default"/>
        </w:rPr>
        <w:t>The impact on interpersonal skills is another important consideration. While social media enhances digital communication, it may reduce face-to-face interactions among youth. Many young people spend hours interacting online, sometimes neglecting real-world relationships. This can affect emotional intelligence, empathy, and conflict-resolution skills. Encouraging balanced social media use, combined with real-life social activities, is essential to ensure healthy interpersonal development.</w:t>
      </w:r>
    </w:p>
    <w:p w14:paraId="28D2160C">
      <w:pPr>
        <w:rPr>
          <w:rFonts w:hint="default"/>
        </w:rPr>
      </w:pPr>
    </w:p>
    <w:p w14:paraId="7455AB07">
      <w:pPr>
        <w:rPr>
          <w:rFonts w:hint="default"/>
        </w:rPr>
      </w:pPr>
      <w:r>
        <w:rPr>
          <w:rFonts w:hint="default"/>
        </w:rPr>
        <w:t>Privacy and security are growing concerns in the social media landscape. Youth often share personal information online without understanding the consequences. Cyberbullying, identity theft, stalking, and exploitation are potential risks. Social media platforms have implemented privacy settings, reporting tools, and safety guidelines, but it is essential for young people to be educated about online safety. Developing digital literacy skills, understanding privacy policies, and practicing safe online behavior can protect youth from potential harm.</w:t>
      </w:r>
    </w:p>
    <w:p w14:paraId="176199BB">
      <w:pPr>
        <w:rPr>
          <w:rFonts w:hint="default"/>
        </w:rPr>
      </w:pPr>
    </w:p>
    <w:p w14:paraId="43B7ACDB">
      <w:pPr>
        <w:rPr>
          <w:rFonts w:hint="default"/>
        </w:rPr>
      </w:pPr>
      <w:r>
        <w:rPr>
          <w:rFonts w:hint="default"/>
        </w:rPr>
        <w:t>The role of social media in career and professional development is also significant. Platforms like LinkedIn, Twitter, and even Instagram allow young people to build professional networks, showcase skills, and explore job opportunities. Online portfolios, networking events, and mentorship programs have become more accessible through social media. This trend has expanded the possibilities for career growth and personal development, especially for youth in fields such as technology, media, marketing, and entrepreneurship.</w:t>
      </w:r>
    </w:p>
    <w:p w14:paraId="3DCCE644">
      <w:pPr>
        <w:rPr>
          <w:rFonts w:hint="default"/>
        </w:rPr>
      </w:pPr>
    </w:p>
    <w:p w14:paraId="763E03BC">
      <w:pPr>
        <w:rPr>
          <w:rFonts w:hint="default"/>
        </w:rPr>
      </w:pPr>
      <w:r>
        <w:rPr>
          <w:rFonts w:hint="default"/>
        </w:rPr>
        <w:t>Despite the many benefits, it is important to recognize the negative impact of addiction to social media. Excessive use can lead to reduced productivity, poor academic performance, sleep deprivation, and social isolation. Many young people find themselves compulsively checking notifications, scrolling endlessly, or comparing their lives to others online. Establishing boundaries, time management, and mindfulness practices are essential to mitigate these negative effects.</w:t>
      </w:r>
    </w:p>
    <w:p w14:paraId="1CEA0E3D">
      <w:pPr>
        <w:rPr>
          <w:rFonts w:hint="default"/>
        </w:rPr>
      </w:pPr>
    </w:p>
    <w:p w14:paraId="07C6B713">
      <w:pPr>
        <w:rPr>
          <w:rFonts w:hint="default"/>
        </w:rPr>
      </w:pPr>
      <w:r>
        <w:rPr>
          <w:rFonts w:hint="default"/>
        </w:rPr>
        <w:t>In conclusion, social media is a double-edged sword in the lives of youth. On one hand, it provides opportunities for communication, learning, creativity, activism, and professional growth. On the other hand, it can contribute to mental health challenges, distractions, cyber risks, and unhealthy social comparisons. Responsible and balanced use of social media, combined with education on digital literacy, is essential to maximize its benefits while minimizing its drawbacks. By leveraging social media wisely, young people can enrich their lives, connect meaningfully with the world, and contribute positively to society.</w:t>
      </w:r>
    </w:p>
    <w:p w14:paraId="1DB05C16">
      <w:pPr>
        <w:rPr>
          <w:rFonts w:hint="default"/>
        </w:rPr>
      </w:pPr>
      <w:r>
        <w:rPr>
          <w:rFonts w:hint="default"/>
        </w:rPr>
        <w:t>Women empowerment is one of the most significant movements of modern society, reflecting the collective effort to ensure equality, justice, and opportunity for women across the globe. For centuries, women were often confined by societal norms that limited their education, career opportunities, and personal freedom. However, the fight for gender equality has gained momentum in recent decades, emphasizing that empowering women is not just a moral imperative but also essential for the social, economic, and political development of any nation. Empowering women means granting them the ability to make independent choices, access opportunities, exercise rights, and participate fully in all aspects of life, from the household to the highest echelons of government and industry. The significance of women empowerment lies not only in improving the lives of women themselves but also in fostering stronger, healthier, and more equitable communities.</w:t>
      </w:r>
    </w:p>
    <w:p w14:paraId="0BFD21C3">
      <w:pPr>
        <w:rPr>
          <w:rFonts w:hint="default"/>
        </w:rPr>
      </w:pPr>
    </w:p>
    <w:p w14:paraId="193856B6">
      <w:pPr>
        <w:rPr>
          <w:rFonts w:hint="default"/>
        </w:rPr>
      </w:pPr>
      <w:r>
        <w:rPr>
          <w:rFonts w:hint="default"/>
        </w:rPr>
        <w:t>Education is a cornerstone of women empowerment, serving as the foundation upon which women can build their knowledge, confidence, and capabilities. Access to quality education equips women with critical thinking skills, professional expertise, and the ability to participate effectively in society. Historically, women were often denied formal education, which limited their ability to engage in professional work or civic participation. Today, efforts to provide girls and women with educational opportunities have shown remarkable results, with women excelling in fields such as science, technology, engineering, mathematics, politics, and business. Education also empowers women to make informed decisions regarding their health, finances, and family life, ultimately breaking the cycle of poverty and dependence. When women are educated, they become agents of change, inspiring future generations and contributing to sustainable development.</w:t>
      </w:r>
    </w:p>
    <w:p w14:paraId="6B0E26BE">
      <w:pPr>
        <w:rPr>
          <w:rFonts w:hint="default"/>
        </w:rPr>
      </w:pPr>
    </w:p>
    <w:p w14:paraId="1A4E823A">
      <w:pPr>
        <w:rPr>
          <w:rFonts w:hint="default"/>
        </w:rPr>
      </w:pPr>
      <w:r>
        <w:rPr>
          <w:rFonts w:hint="default"/>
        </w:rPr>
        <w:t>Economic empowerment is another vital aspect of women empowerment, ensuring that women have the financial independence necessary to lead self-sufficient lives. In many parts of the world, women have historically been excluded from formal employment or entrepreneurship opportunities. Today, the rise of women in the workforce, along with initiatives supporting female entrepreneurs, has begun to change this narrative. Access to jobs, equal pay, fair working conditions, and financial literacy allows women to contribute meaningfully to the economy while securing a better future for themselves and their families. When women have control over their finances, they can invest in their children’s education, improve household health, and participate in community development. Economic empowerment also strengthens women’s bargaining power in both personal and professional contexts, reducing vulnerability to exploitation, discrimination, and abuse.</w:t>
      </w:r>
    </w:p>
    <w:p w14:paraId="65787255">
      <w:pPr>
        <w:rPr>
          <w:rFonts w:hint="default"/>
        </w:rPr>
      </w:pPr>
    </w:p>
    <w:p w14:paraId="76740A40">
      <w:pPr>
        <w:rPr>
          <w:rFonts w:hint="default"/>
        </w:rPr>
      </w:pPr>
      <w:r>
        <w:rPr>
          <w:rFonts w:hint="default"/>
        </w:rPr>
        <w:t>Political empowerment plays a crucial role in ensuring that women have a voice in governance, policymaking, and decision-making processes. Women’s participation in politics is essential for the creation of inclusive policies that address issues such as education, healthcare, gender-based violence, and social welfare. Over the years, women leaders have demonstrated remarkable abilities to manage governments, drive social reforms, and inspire citizens through advocacy and vision. Representation of women in political bodies not only challenges patriarchal norms but also encourages young women to aspire to leadership roles. Electoral quotas, awareness campaigns, and mentorship programs are among the strategies being employed to increase women’s participation in politics. When women are politically empowered, societies benefit from more balanced, equitable, and holistic governance, leading to progressive change at all levels.</w:t>
      </w:r>
    </w:p>
    <w:p w14:paraId="482BCFB1">
      <w:pPr>
        <w:rPr>
          <w:rFonts w:hint="default"/>
        </w:rPr>
      </w:pPr>
    </w:p>
    <w:p w14:paraId="37642E10">
      <w:pPr>
        <w:rPr>
          <w:rFonts w:hint="default"/>
        </w:rPr>
      </w:pPr>
      <w:r>
        <w:rPr>
          <w:rFonts w:hint="default"/>
        </w:rPr>
        <w:t>Social empowerment is an equally important aspect, focusing on changing societal attitudes, dismantling gender stereotypes, and promoting equality within the community. Women empowerment is not only about individual achievements but also about transforming cultural perceptions that restrict women’s roles and opportunities. Awareness campaigns, advocacy, and grassroots movements have contributed significantly to shifting public attitudes toward gender equality. Social empowerment enables women to challenge discrimination, assert their rights, and participate actively in cultural, educational, and civic life. It also encourages men and society at large to respect women as equals, fostering collaborative and supportive environments. Societal empowerment of women helps break the shackles of domestic inequality, child marriage, and gender-based discrimination, paving the way for a more inclusive and harmonious community.</w:t>
      </w:r>
    </w:p>
    <w:p w14:paraId="1750A639">
      <w:pPr>
        <w:rPr>
          <w:rFonts w:hint="default"/>
        </w:rPr>
      </w:pPr>
    </w:p>
    <w:p w14:paraId="3E821705">
      <w:pPr>
        <w:rPr>
          <w:rFonts w:hint="default"/>
        </w:rPr>
      </w:pPr>
      <w:r>
        <w:rPr>
          <w:rFonts w:hint="default"/>
        </w:rPr>
        <w:t>Health and well-being are critical dimensions of women empowerment, ensuring that women have access to healthcare services, nutrition, and reproductive rights. A woman’s ability to lead a healthy life directly affects her capacity to contribute to family, society, and the workforce. Access to maternal care, mental health support, and preventive health measures empowers women to make informed choices regarding their bodies and families. Lack of healthcare access can perpetuate cycles of poverty, malnutrition, and social marginalization, particularly in rural and underprivileged communities. Governments, NGOs, and international organizations play a pivotal role in providing healthcare services and education to women, thereby enhancing their overall quality of life. Health empowerment ensures that women can pursue education, employment, and leadership roles without being constrained by preventable illnesses or systemic neglect.</w:t>
      </w:r>
    </w:p>
    <w:p w14:paraId="19BED424">
      <w:pPr>
        <w:rPr>
          <w:rFonts w:hint="default"/>
        </w:rPr>
      </w:pPr>
    </w:p>
    <w:p w14:paraId="7BA59B14">
      <w:pPr>
        <w:rPr>
          <w:rFonts w:hint="default"/>
        </w:rPr>
      </w:pPr>
      <w:r>
        <w:rPr>
          <w:rFonts w:hint="default"/>
        </w:rPr>
        <w:t>The role of technology in women empowerment has grown increasingly significant, providing women with platforms for education, employment, entrepreneurship, and advocacy. Digital literacy enables women to access online courses, remote work opportunities, and global networks, breaking geographical and social barriers. E-commerce platforms allow women entrepreneurs to reach international markets, while social media provides a voice for activism, awareness campaigns, and community building. Technology not only enhances skill development but also fosters innovation, enabling women to become leaders in sectors traditionally dominated by men. By embracing technology, women can assert independence, influence public discourse, and participate in shaping the digital economy.</w:t>
      </w:r>
    </w:p>
    <w:p w14:paraId="059C9A43">
      <w:pPr>
        <w:rPr>
          <w:rFonts w:hint="default"/>
        </w:rPr>
      </w:pPr>
    </w:p>
    <w:p w14:paraId="651213A6">
      <w:pPr>
        <w:rPr>
          <w:rFonts w:hint="default"/>
        </w:rPr>
      </w:pPr>
      <w:r>
        <w:rPr>
          <w:rFonts w:hint="default"/>
        </w:rPr>
        <w:t>Legal empowerment is a vital component in the fight for gender equality, as it protects women’s rights, prevents exploitation, and provides avenues for justice. Laws addressing domestic violence, workplace discrimination, sexual harassment, inheritance rights, and equal employment opportunities are critical in safeguarding women. Legal awareness ensures that women know their rights and can seek remedies when those rights are violated. Activism and legal reforms have significantly contributed to reducing gender-based inequalities, although challenges remain in enforcement and cultural acceptance. When women are legally empowered, they gain the confidence to challenge unfair practices, advocate for themselves and others, and participate fully in society without fear of oppression or marginalization.</w:t>
      </w:r>
    </w:p>
    <w:p w14:paraId="3C5B0158">
      <w:pPr>
        <w:rPr>
          <w:rFonts w:hint="default"/>
        </w:rPr>
      </w:pPr>
    </w:p>
    <w:p w14:paraId="75376E63">
      <w:pPr>
        <w:rPr>
          <w:rFonts w:hint="default"/>
        </w:rPr>
      </w:pPr>
      <w:r>
        <w:rPr>
          <w:rFonts w:hint="default"/>
        </w:rPr>
        <w:t>Cultural empowerment is equally important, as it challenges stereotypes and promotes women’s participation in arts, literature, sports, and public life. Women have historically been underrepresented in cultural spaces, often limited to passive roles. The rise of female authors, artists, athletes, and performers has changed societal perceptions, demonstrating that women can excel in every sphere. Cultural empowerment allows women to showcase their talents, preserve their heritage, and influence public opinion. By participating in cultural and artistic endeavors, women gain visibility, recognition, and a sense of self-worth, which further reinforces the broader goals of empowerment.</w:t>
      </w:r>
    </w:p>
    <w:p w14:paraId="65D1A872">
      <w:pPr>
        <w:rPr>
          <w:rFonts w:hint="default"/>
        </w:rPr>
      </w:pPr>
    </w:p>
    <w:p w14:paraId="4059F448">
      <w:pPr>
        <w:rPr>
          <w:rFonts w:hint="default"/>
        </w:rPr>
      </w:pPr>
      <w:r>
        <w:rPr>
          <w:rFonts w:hint="default"/>
        </w:rPr>
        <w:t>Despite progress, challenges to women empowerment remain widespread. Patriarchy, gender bias, unequal access to education and employment, violence, and social norms continue to hinder full equality. Women in rural and underprivileged communities often face compounded difficulties, including early marriage, limited healthcare, and social marginalization. Addressing these challenges requires comprehensive strategies involving education, legislation, advocacy, and community engagement. Collaboration between governments, NGOs, educational institutions, and civil society is essential to create sustainable solutions. By tackling systemic barriers, societies can ensure that women are not merely participants but active contributors and leaders in social, economic, and political arenas.</w:t>
      </w:r>
    </w:p>
    <w:p w14:paraId="1A2DD132">
      <w:pPr>
        <w:rPr>
          <w:rFonts w:hint="default"/>
        </w:rPr>
      </w:pPr>
    </w:p>
    <w:p w14:paraId="6F1840BE">
      <w:pPr>
        <w:rPr>
          <w:rFonts w:hint="default"/>
        </w:rPr>
      </w:pPr>
      <w:r>
        <w:rPr>
          <w:rFonts w:hint="default"/>
        </w:rPr>
        <w:t>Empowering women is not only a matter of justice but also of economic and social development. Studies show that countries with higher levels of gender equality experience stronger economic growth, better governance, improved education outcomes, and healthier communities. When women are empowered, they invest in their families and communities, leading to generational benefits. Children raised by empowered women often receive better education, nutrition, and care, creating a ripple effect that strengthens the fabric of society. Women’s contributions in leadership, innovation, and community development are invaluable, demonstrating that equality is both a moral obligation and a strategic advantage.</w:t>
      </w:r>
    </w:p>
    <w:p w14:paraId="009FA5CF">
      <w:pPr>
        <w:rPr>
          <w:rFonts w:hint="default"/>
        </w:rPr>
      </w:pPr>
    </w:p>
    <w:p w14:paraId="3A32F51E">
      <w:pPr>
        <w:rPr>
          <w:rFonts w:hint="default"/>
        </w:rPr>
      </w:pPr>
      <w:r>
        <w:rPr>
          <w:rFonts w:hint="default"/>
        </w:rPr>
        <w:t>International organizations and global movements have played a pivotal role in advancing women empowerment. The United Nations, through initiatives such as the Sustainable Development Goals, emphasizes gender equality and women’s participation in all sectors. Global campaigns like #MeToo, HeForShe, and International Women’s Day highlight the struggles, achievements, and potential of women worldwide. By raising awareness and mobilizing collective action, these movements inspire local and national initiatives that challenge discrimination and create opportunities for women in diverse spheres of life. The power of solidarity and advocacy ensures that women’s voices are heard and their rights are recognized globally.</w:t>
      </w:r>
    </w:p>
    <w:p w14:paraId="3E1441C0">
      <w:pPr>
        <w:rPr>
          <w:rFonts w:hint="default"/>
        </w:rPr>
      </w:pPr>
    </w:p>
    <w:p w14:paraId="761F4F25">
      <w:pPr>
        <w:rPr>
          <w:rFonts w:hint="default"/>
        </w:rPr>
      </w:pPr>
      <w:r>
        <w:rPr>
          <w:rFonts w:hint="default"/>
        </w:rPr>
        <w:t>Mentorship and leadership development are crucial aspects of women empowerment, enabling young women to pursue careers and leadership roles with confidence. Female mentors provide guidance, inspiration, and support, helping mentees navigate professional and personal challenges. Leadership programs equip women with skills in communication, negotiation, decision-making, and strategic thinking, preparing them to excel in competitive environments. By fostering a culture of mentorship and leadership, societies ensure that women have access to networks, resources, and knowledge necessary for success. Empowering women leaders creates role models who inspire future generations to challenge norms, pursue ambitions, and contribute meaningfully to society.</w:t>
      </w:r>
    </w:p>
    <w:p w14:paraId="75EB4067">
      <w:pPr>
        <w:rPr>
          <w:rFonts w:hint="default"/>
        </w:rPr>
      </w:pPr>
    </w:p>
    <w:p w14:paraId="3F747902">
      <w:r>
        <w:rPr>
          <w:rFonts w:hint="default"/>
        </w:rPr>
        <w:t>In conclusion, women empowerment is a multifaceted and ongoing process that encompasses education, economic independence, legal rights, social participation, health, culture, and leadership. It is essential for achieving equality, justice, and sustainable development in society. Empowering women strengthens communities, enhances economic growth, and fosters social harmony. While significant progress has been made, challenges remain, and continuous efforts are needed to break barriers, eliminate discrimination, and provide opportunities for all women to thrive. By investing in women’s education, health, rights, and leadership, societies not only uplift half of their population but also unlock their full potential, creating a world that is fairer, stronger, and more prosperous for everyone.</w:t>
      </w:r>
      <w:bookmarkStart w:id="0" w:name="_GoBack"/>
      <w:bookmarkEnd w:id="0"/>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553700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144"/>
    <w:unhideWhenUsed/>
    <w:uiPriority w:val="99"/>
    <w:pPr>
      <w:spacing w:after="120"/>
    </w:pPr>
  </w:style>
  <w:style w:type="paragraph" w:styleId="14">
    <w:name w:val="Body Text 2"/>
    <w:basedOn w:val="1"/>
    <w:link w:val="145"/>
    <w:unhideWhenUsed/>
    <w:uiPriority w:val="99"/>
    <w:pPr>
      <w:spacing w:after="120" w:line="480" w:lineRule="auto"/>
    </w:pPr>
  </w:style>
  <w:style w:type="paragraph" w:styleId="15">
    <w:name w:val="Body Text 3"/>
    <w:basedOn w:val="1"/>
    <w:link w:val="146"/>
    <w:unhideWhenUsed/>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6"/>
    <w:unhideWhenUsed/>
    <w:uiPriority w:val="99"/>
    <w:pPr>
      <w:tabs>
        <w:tab w:val="center" w:pos="4680"/>
        <w:tab w:val="right" w:pos="9360"/>
      </w:tabs>
      <w:spacing w:after="0" w:line="240" w:lineRule="auto"/>
    </w:pPr>
  </w:style>
  <w:style w:type="paragraph" w:styleId="19">
    <w:name w:val="header"/>
    <w:basedOn w:val="1"/>
    <w:link w:val="135"/>
    <w:unhideWhenUsed/>
    <w:uiPriority w:val="99"/>
    <w:pPr>
      <w:tabs>
        <w:tab w:val="center" w:pos="4680"/>
        <w:tab w:val="right" w:pos="9360"/>
      </w:tabs>
      <w:spacing w:after="0" w:line="240" w:lineRule="auto"/>
    </w:pPr>
  </w:style>
  <w:style w:type="paragraph" w:styleId="20">
    <w:name w:val="List"/>
    <w:basedOn w:val="1"/>
    <w:unhideWhenUsed/>
    <w:uiPriority w:val="99"/>
    <w:pPr>
      <w:ind w:left="360" w:hanging="360"/>
      <w:contextualSpacing/>
    </w:pPr>
  </w:style>
  <w:style w:type="paragraph" w:styleId="21">
    <w:name w:val="List 2"/>
    <w:basedOn w:val="1"/>
    <w:unhideWhenUsed/>
    <w:uiPriority w:val="99"/>
    <w:pPr>
      <w:ind w:left="720" w:hanging="360"/>
      <w:contextualSpacing/>
    </w:pPr>
  </w:style>
  <w:style w:type="paragraph" w:styleId="22">
    <w:name w:val="List 3"/>
    <w:basedOn w:val="1"/>
    <w:unhideWhenUsed/>
    <w:uiPriority w:val="99"/>
    <w:pPr>
      <w:ind w:left="1080" w:hanging="360"/>
      <w:contextualSpacing/>
    </w:pPr>
  </w:style>
  <w:style w:type="paragraph" w:styleId="23">
    <w:name w:val="List Bullet"/>
    <w:basedOn w:val="1"/>
    <w:unhideWhenUsed/>
    <w:uiPriority w:val="99"/>
    <w:pPr>
      <w:numPr>
        <w:ilvl w:val="0"/>
        <w:numId w:val="1"/>
      </w:numPr>
      <w:contextualSpacing/>
    </w:pPr>
  </w:style>
  <w:style w:type="paragraph" w:styleId="24">
    <w:name w:val="List Bullet 2"/>
    <w:basedOn w:val="1"/>
    <w:unhideWhenUsed/>
    <w:uiPriority w:val="99"/>
    <w:pPr>
      <w:numPr>
        <w:ilvl w:val="0"/>
        <w:numId w:val="2"/>
      </w:numPr>
      <w:contextualSpacing/>
    </w:pPr>
  </w:style>
  <w:style w:type="paragraph" w:styleId="25">
    <w:name w:val="List Bullet 3"/>
    <w:basedOn w:val="1"/>
    <w:unhideWhenUsed/>
    <w:uiPriority w:val="99"/>
    <w:pPr>
      <w:numPr>
        <w:ilvl w:val="0"/>
        <w:numId w:val="3"/>
      </w:numPr>
      <w:contextualSpacing/>
    </w:pPr>
  </w:style>
  <w:style w:type="paragraph" w:styleId="26">
    <w:name w:val="List Continue"/>
    <w:basedOn w:val="1"/>
    <w:unhideWhenUsed/>
    <w:uiPriority w:val="99"/>
    <w:pPr>
      <w:spacing w:after="120"/>
      <w:ind w:left="360"/>
      <w:contextualSpacing/>
    </w:pPr>
  </w:style>
  <w:style w:type="paragraph" w:styleId="27">
    <w:name w:val="List Continue 2"/>
    <w:basedOn w:val="1"/>
    <w:unhideWhenUsed/>
    <w:uiPriority w:val="99"/>
    <w:pPr>
      <w:spacing w:after="120"/>
      <w:ind w:left="720"/>
      <w:contextualSpacing/>
    </w:pPr>
  </w:style>
  <w:style w:type="paragraph" w:styleId="28">
    <w:name w:val="List Continue 3"/>
    <w:basedOn w:val="1"/>
    <w:unhideWhenUsed/>
    <w:uiPriority w:val="99"/>
    <w:pPr>
      <w:spacing w:after="120"/>
      <w:ind w:left="1080"/>
      <w:contextualSpacing/>
    </w:pPr>
  </w:style>
  <w:style w:type="paragraph" w:styleId="29">
    <w:name w:val="List Number"/>
    <w:basedOn w:val="1"/>
    <w:unhideWhenUsed/>
    <w:uiPriority w:val="99"/>
    <w:pPr>
      <w:numPr>
        <w:ilvl w:val="0"/>
        <w:numId w:val="4"/>
      </w:numPr>
      <w:contextualSpacing/>
    </w:pPr>
  </w:style>
  <w:style w:type="paragraph" w:styleId="30">
    <w:name w:val="List Number 2"/>
    <w:basedOn w:val="1"/>
    <w:unhideWhenUsed/>
    <w:uiPriority w:val="99"/>
    <w:pPr>
      <w:numPr>
        <w:ilvl w:val="0"/>
        <w:numId w:val="5"/>
      </w:numPr>
      <w:contextualSpacing/>
    </w:pPr>
  </w:style>
  <w:style w:type="paragraph" w:styleId="31">
    <w:name w:val="List Number 3"/>
    <w:basedOn w:val="1"/>
    <w:unhideWhenUsed/>
    <w:uiPriority w:val="99"/>
    <w:pPr>
      <w:numPr>
        <w:ilvl w:val="0"/>
        <w:numId w:val="6"/>
      </w:numPr>
      <w:contextualSpacing/>
    </w:pPr>
  </w:style>
  <w:style w:type="paragraph" w:styleId="3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Header Char"/>
    <w:basedOn w:val="11"/>
    <w:link w:val="19"/>
    <w:uiPriority w:val="99"/>
  </w:style>
  <w:style w:type="character" w:customStyle="1" w:styleId="136">
    <w:name w:val="Footer Char"/>
    <w:basedOn w:val="11"/>
    <w:link w:val="18"/>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1"/>
    <w:link w:val="36"/>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1"/>
    <w:link w:val="3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1"/>
    <w:link w:val="13"/>
    <w:uiPriority w:val="99"/>
  </w:style>
  <w:style w:type="character" w:customStyle="1" w:styleId="145">
    <w:name w:val="Body Text 2 Char"/>
    <w:basedOn w:val="11"/>
    <w:link w:val="14"/>
    <w:uiPriority w:val="99"/>
  </w:style>
  <w:style w:type="character" w:customStyle="1" w:styleId="146">
    <w:name w:val="Body Text 3 Char"/>
    <w:basedOn w:val="11"/>
    <w:link w:val="15"/>
    <w:uiPriority w:val="99"/>
    <w:rPr>
      <w:sz w:val="16"/>
      <w:szCs w:val="16"/>
    </w:rPr>
  </w:style>
  <w:style w:type="character" w:customStyle="1" w:styleId="147">
    <w:name w:val="Macro Text Char"/>
    <w:basedOn w:val="11"/>
    <w:link w:val="3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1"/>
    <w:link w:val="148"/>
    <w:uiPriority w:val="29"/>
    <w:rPr>
      <w:i/>
      <w:iCs/>
      <w:color w:val="000000" w:themeColor="text1"/>
      <w14:textFill>
        <w14:solidFill>
          <w14:schemeClr w14:val="tx1"/>
        </w14:solidFill>
      </w14:textFill>
    </w:rPr>
  </w:style>
  <w:style w:type="character" w:customStyle="1" w:styleId="150">
    <w:name w:val="Heading 4 Char"/>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1"/>
    <w:link w:val="156"/>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6</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Bhushan Solanke</cp:lastModifiedBy>
  <dcterms:modified xsi:type="dcterms:W3CDTF">2026-01-27T17:11:56Z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55E34BEDF7FA4B3BAE2DC99488418BB6_12</vt:lpwstr>
  </property>
</Properties>
</file>